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帝国兴亡下的日本·台湾  1895-1945年写真书</w:t>
      </w:r>
    </w:p>
    <w:p>
      <w:r>
        <w:rPr>
          <w:rFonts w:ascii="宋体" w:hAnsi="宋体" w:eastAsia="宋体"/>
          <w:sz w:val="24"/>
        </w:rPr>
        <w:t>王佐荣，知兵堂编辑部著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帝国兴亡下的日本·台湾  1895-1945年写真书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王佐荣，知兵堂编辑部著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本书出售、求购地址：https://www.jiaokey.com/book/detail/13876203.html</w:t>
      </w:r>
    </w:p>
    <w:p>
      <w:r>
        <w:t>更多相关图书推荐：https://www.jiaokey.com</w:t>
      </w:r>
    </w:p>
    <w:p>
      <w:r>
        <w:t>王佐荣，知兵堂编辑部著 其他作品：https://www.jiaokey.com/tag/王佐荣，知兵堂编辑部著.html</w:t>
      </w:r>
    </w:p>
    <w:p>
      <w:r>
        <w:t>知兵堂文化传媒有限公司 出版图书：https://www.jiaokey.com/tag/知兵堂文化传媒有限公司.html</w:t>
      </w:r>
    </w:p>
    <w:p>
      <w:r>
        <w:t>关键词搜索：https://www.jiaokey.com/tag/帝国兴亡下的日本·台湾  1895-1945年写真书.html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