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哀眠  每一天  尽管有许多窘态  但也是最真挚的情感所在</w:t>
      </w:r>
    </w:p>
    <w:p>
      <w:r>
        <w:rPr>
          <w:rFonts w:ascii="宋体" w:hAnsi="宋体" w:eastAsia="宋体"/>
          <w:sz w:val="24"/>
        </w:rPr>
        <w:t>张怡微著；初安民总编辑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哀眠  每一天  尽管有许多窘态  但也是最真挚的情感所在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张怡微著；初安民总编辑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印刻文学生活杂志出版有限公司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本书出售、求购地址：https://www.jiaokey.com/book/detail/13876170.html</w:t>
      </w:r>
    </w:p>
    <w:p>
      <w:r>
        <w:t>更多相关图书推荐：https://www.jiaokey.com</w:t>
      </w:r>
    </w:p>
    <w:p>
      <w:r>
        <w:t>张怡微著；初安民总编辑 其他作品：https://www.jiaokey.com/tag/张怡微著；初安民总编辑.html</w:t>
      </w:r>
    </w:p>
    <w:p>
      <w:r>
        <w:t>印刻文学生活杂志出版有限公司 出版图书：https://www.jiaokey.com/tag/印刻文学生活杂志出版有限公司.html</w:t>
      </w:r>
    </w:p>
    <w:p>
      <w:r>
        <w:t>关键词搜索：https://www.jiaokey.com/tag/哀眠  每一天  尽管有许多窘态  但也是最真挚的情感所在.html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