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时间与美的律动  江自得诗集英译</w:t>
      </w:r>
    </w:p>
    <w:p>
      <w:r>
        <w:rPr>
          <w:rFonts w:ascii="宋体" w:hAnsi="宋体" w:eastAsia="宋体"/>
          <w:sz w:val="24"/>
        </w:rPr>
        <w:t>江自得原著；钟荣富译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时间与美的律动  江自得诗集英译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江自得原著；钟荣富译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本书出售、求购地址：https://www.jiaokey.com/book/detail/13876158.html</w:t>
      </w:r>
    </w:p>
    <w:p>
      <w:r>
        <w:t>更多相关图书推荐：https://www.jiaokey.com</w:t>
      </w:r>
    </w:p>
    <w:p>
      <w:r>
        <w:t>江自得原著；钟荣富译 其他作品：https://www.jiaokey.com/tag/江自得原著；钟荣富译.html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关键词搜索：https://www.jiaokey.com/tag/时间与美的律动  江自得诗集英译.html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