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书名：防癌抗癌饮食宜忌速查</w:t>
      </w:r>
    </w:p>
    <w:p>
      <w:r>
        <w:t>作者：吴煜编著</w:t>
      </w:r>
    </w:p>
    <w:p>
      <w:r>
        <w:t>出版社：万里机构；得利书局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防癌抗癌饮食宜忌速查 评论地址：https://www.jiaokey.com/book/detail/13876134.html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