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书名：羊城珞珈情</w:t>
      </w:r>
    </w:p>
    <w:p>
      <w:r>
        <w:t>作者：武汉大学广州校友会编</w:t>
      </w:r>
    </w:p>
    <w:p>
      <w:r>
        <w:t>出版社：广州:花城出版社,2013.09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羊城珞珈情 评论地址：https://www.jiaokey.com/book/detail/13876112.html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