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普希金长诗选  第4册  维吾尔文</w:t>
      </w:r>
    </w:p>
    <w:p>
      <w:r>
        <w:rPr>
          <w:rFonts w:ascii="宋体" w:hAnsi="宋体" w:eastAsia="宋体"/>
          <w:sz w:val="24"/>
        </w:rPr>
        <w:t>（俄罗斯）普希金著；库尔班·巴拉提译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普希金长诗选  第4册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（俄罗斯）普希金著；库尔班·巴拉提译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本书出售、求购地址：https://www.jiaokey.com/book/detail/13876098.html</w:t>
      </w:r>
    </w:p>
    <w:p>
      <w:r>
        <w:t>更多相关图书推荐：https://www.jiaokey.com</w:t>
      </w:r>
    </w:p>
    <w:p>
      <w:r>
        <w:t>（俄罗斯）普希金著；库尔班·巴拉提译 其他作品：https://www.jiaokey.com/tag/（俄罗斯）普希金著；库尔班·巴拉提译.html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关键词搜索：https://www.jiaokey.com/tag/普希金长诗选  第4册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