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  系统解剖学分册</w:t>
      </w:r>
    </w:p>
    <w:p>
      <w:r>
        <w:rPr>
          <w:rFonts w:ascii="宋体" w:hAnsi="宋体" w:eastAsia="宋体"/>
          <w:sz w:val="24"/>
        </w:rPr>
        <w:t>楼新法，黄文华主编；黄飞，李岩，柯荔宁副主编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  系统解剖学分册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楼新法，黄文华主编；黄飞，李岩，柯荔宁副主编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本书出售、求购地址：https://www.jiaokey.com/book/detail/13876074.html</w:t>
      </w:r>
    </w:p>
    <w:p>
      <w:r>
        <w:t>更多相关图书推荐：https://www.jiaokey.com</w:t>
      </w:r>
    </w:p>
    <w:p>
      <w:r>
        <w:t>楼新法，黄文华主编；黄飞，李岩，柯荔宁副主编 其他作品：https://www.jiaokey.com/tag/楼新法，黄文华主编；黄飞，李岩，柯荔宁副主编.html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关键词搜索：https://www.jiaokey.com/tag/医学形态学实验  系统解剖学分册.html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