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2015药品红外光谱集  第5卷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2015药品红外光谱集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本书出售、求购地址：https://www.jiaokey.com/book/detail/13876043.html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关键词搜索：https://www.jiaokey.com/tag/2015药品红外光谱集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