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战后日中关系50年  1945-1994</w:t>
      </w:r>
    </w:p>
    <w:p>
      <w:r>
        <w:rPr>
          <w:rFonts w:ascii="宋体" w:hAnsi="宋体" w:eastAsia="宋体"/>
          <w:sz w:val="24"/>
        </w:rPr>
        <w:t>（日）岛田政雄著，田家农著译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战后日中关系50年  1945-1994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（日）岛田政雄著，田家农著译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本书出售、求购地址：https://www.jiaokey.com/book/detail/13876017.html</w:t>
      </w:r>
    </w:p>
    <w:p>
      <w:r>
        <w:t>更多相关图书推荐：https://www.jiaokey.com</w:t>
      </w:r>
    </w:p>
    <w:p>
      <w:r>
        <w:t>（日）岛田政雄著，田家农著译 其他作品：https://www.jiaokey.com/tag/（日）岛田政雄著，田家农著译.html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关键词搜索：https://www.jiaokey.com/tag/战后日中关系50年  1945-1994.html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