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全国军事科学研究“八五”计划课题  毛泽东心理作战思想</w:t>
      </w:r>
    </w:p>
    <w:p>
      <w:r>
        <w:rPr>
          <w:rFonts w:ascii="宋体" w:hAnsi="宋体" w:eastAsia="宋体"/>
          <w:sz w:val="24"/>
        </w:rPr>
        <w:t>总政治部联络部著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全国军事科学研究“八五”计划课题  毛泽东心理作战思想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总政治部联络部著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本书出售、求购地址：https://www.jiaokey.com/book/detail/13876011.html</w:t>
      </w:r>
    </w:p>
    <w:p>
      <w:r>
        <w:t>更多相关图书推荐：https://www.jiaokey.com</w:t>
      </w:r>
    </w:p>
    <w:p>
      <w:r>
        <w:t>总政治部联络部著 其他作品：https://www.jiaokey.com/tag/总政治部联络部著.html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关键词搜索：https://www.jiaokey.com/tag/全国军事科学研究“八五”计划课题  毛泽东心理作战思想.html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