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江西赣方言历史文献与历史方音研究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江西赣方言历史文献与历史方音研究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本书出售、求购地址：https://www.jiaokey.com/book/detail/13875981.html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关键词搜索：https://www.jiaokey.com/tag/江西赣方言历史文献与历史方音研究.html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