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书名：宏观经济学同步辅导·习题详解·考研真题</w:t>
      </w:r>
    </w:p>
    <w:p>
      <w:r>
        <w:t>作者:陈丽，唐友明主编；程洁，谷宇副主编</w:t>
      </w:r>
    </w:p>
    <w:p>
      <w:r>
        <w:t>出版社:武汉：武汉大学出版社</w:t>
      </w:r>
    </w:p>
    <w:p>
      <w:r>
        <w:t>出版日期：2015.05</w:t>
      </w:r>
    </w:p>
    <w:p>
      <w:r>
        <w:t>总页数：180</w:t>
      </w:r>
    </w:p>
    <w:p>
      <w:r>
        <w:t>更多请访问教客网:www.jiaokey.com</w:t>
      </w:r>
    </w:p>
    <w:p>
      <w:r>
        <w:t>宏观经济学同步辅导·习题详解·考研真题评论地址：https://www.jiaokey.com/book/detail/13875977.html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