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修复体制作精粹 种植上部修复=Essences of dental laboratory implant supported prostheses</w:t>
      </w:r>
    </w:p>
    <w:p>
      <w:r>
        <w:rPr>
          <w:rFonts w:ascii="宋体" w:hAnsi="宋体" w:eastAsia="宋体"/>
          <w:sz w:val="24"/>
        </w:rPr>
        <w:t>刘海林主编；任华，孙亮，许引胜编者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修复体制作精粹 种植上部修复=Essences of dental laboratory implant supported prostheses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刘海林主编；任华，孙亮，许引胜编者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本书出售、求购地址：https://www.jiaokey.com/book/detail/13875976.html</w:t>
      </w:r>
    </w:p>
    <w:p>
      <w:r>
        <w:t>更多相关图书推荐：https://www.jiaokey.com</w:t>
      </w:r>
    </w:p>
    <w:p>
      <w:r>
        <w:t>刘海林主编；任华，孙亮，许引胜编者 其他作品：https://www.jiaokey.com/tag/刘海林主编；任华，孙亮，许引胜编者.html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关键词搜索：https://www.jiaokey.com/tag/修复体制作精粹 种植上部修复=Essences of dental laboratory implant supported prostheses.html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