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数字信号处理及应用</w:t>
      </w:r>
    </w:p>
    <w:p>
      <w:r>
        <w:rPr>
          <w:rFonts w:ascii="宋体" w:hAnsi="宋体" w:eastAsia="宋体"/>
          <w:sz w:val="24"/>
        </w:rPr>
        <w:t>（美）纽伯尔德·理查德著；李玉柏，杨鋉，武畅译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（美）纽伯尔德·理查德著；李玉柏，杨鋉，武畅译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本书出售、求购地址：https://www.jiaokey.com/book/detail/13875970.html</w:t>
      </w:r>
    </w:p>
    <w:p>
      <w:r>
        <w:t>更多相关图书推荐：https://www.jiaokey.com</w:t>
      </w:r>
    </w:p>
    <w:p>
      <w:r>
        <w:t>（美）纽伯尔德·理查德著；李玉柏，杨鋉，武畅译 其他作品：https://www.jiaokey.com/tag/（美）纽伯尔德·理查德著；李玉柏，杨鋉，武畅译.html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关键词搜索：https://www.jiaokey.com/tag/数字信号处理及应用.html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