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游戏设计的236个技巧  游戏机制、关卡设计和镜头窍门</w:t>
      </w:r>
    </w:p>
    <w:p>
      <w:r>
        <w:rPr>
          <w:rFonts w:ascii="宋体" w:hAnsi="宋体" w:eastAsia="宋体"/>
          <w:sz w:val="24"/>
        </w:rPr>
        <w:t>（日）大野功二著；支鹏浩译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游戏设计的236个技巧  游戏机制、关卡设计和镜头窍门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（日）大野功二著；支鹏浩译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本书出售、求购地址：https://www.jiaokey.com/book/detail/13875961.html</w:t>
      </w:r>
    </w:p>
    <w:p>
      <w:r>
        <w:t>更多相关图书推荐：https://www.jiaokey.com</w:t>
      </w:r>
    </w:p>
    <w:p>
      <w:r>
        <w:t>（日）大野功二著；支鹏浩译 其他作品：https://www.jiaokey.com/tag/（日）大野功二著；支鹏浩译.html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关键词搜索：https://www.jiaokey.com/tag/游戏设计的236个技巧  游戏机制、关卡设计和镜头窍门.html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