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机械装备缺陷、失效及事故的分析与预防</w:t>
      </w:r>
    </w:p>
    <w:p>
      <w:r>
        <w:rPr>
          <w:rFonts w:ascii="宋体" w:hAnsi="宋体" w:eastAsia="宋体"/>
          <w:sz w:val="24"/>
        </w:rPr>
        <w:t>段莉萍，刘卫军，钟培道，刘子瑜，徐劲松编著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机械装备缺陷、失效及事故的分析与预防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段莉萍，刘卫军，钟培道，刘子瑜，徐劲松编著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本书出售、求购地址：https://www.jiaokey.com/book/detail/13875957.html</w:t>
      </w:r>
    </w:p>
    <w:p>
      <w:r>
        <w:t>更多相关图书推荐：https://www.jiaokey.com</w:t>
      </w:r>
    </w:p>
    <w:p>
      <w:r>
        <w:t>段莉萍，刘卫军，钟培道，刘子瑜，徐劲松编著 其他作品：https://www.jiaokey.com/tag/段莉萍，刘卫军，钟培道，刘子瑜，徐劲松编著.html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关键词搜索：https://www.jiaokey.com/tag/机械装备缺陷、失效及事故的分析与预防.html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