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生物质经济  后石油时代的生物质燃料、材料和化学品</w:t>
      </w:r>
    </w:p>
    <w:p>
      <w:r>
        <w:rPr>
          <w:rFonts w:ascii="宋体" w:hAnsi="宋体" w:eastAsia="宋体"/>
          <w:sz w:val="24"/>
        </w:rPr>
        <w:t>（荷）朗格韦德等编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生物质经济  后石油时代的生物质燃料、材料和化学品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（荷）朗格韦德等编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本书出售、求购地址：https://www.jiaokey.com/book/detail/13875951.html</w:t>
      </w:r>
    </w:p>
    <w:p>
      <w:r>
        <w:t>更多相关图书推荐：https://www.jiaokey.com</w:t>
      </w:r>
    </w:p>
    <w:p>
      <w:r>
        <w:t>（荷）朗格韦德等编 其他作品：https://www.jiaokey.com/tag/（荷）朗格韦德等编.html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关键词搜索：https://www.jiaokey.com/tag/生物质经济  后石油时代的生物质燃料、材料和化学品.html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