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风力发电机组故障诊断技术</w:t>
      </w:r>
    </w:p>
    <w:p>
      <w:r>
        <w:rPr>
          <w:rFonts w:ascii="宋体" w:hAnsi="宋体" w:eastAsia="宋体"/>
          <w:sz w:val="24"/>
        </w:rPr>
        <w:t>杨锡运，郭鹏，岳俊红等编著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风力发电机组故障诊断技术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杨锡运，郭鹏，岳俊红等编著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本书出售、求购地址：https://www.jiaokey.com/book/detail/13875947.html</w:t>
      </w:r>
    </w:p>
    <w:p>
      <w:r>
        <w:t>更多相关图书推荐：https://www.jiaokey.com</w:t>
      </w:r>
    </w:p>
    <w:p>
      <w:r>
        <w:t>杨锡运，郭鹏，岳俊红等编著 其他作品：https://www.jiaokey.com/tag/杨锡运，郭鹏，岳俊红等编著.html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风力发电机组故障诊断技术.html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