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液压阀使用与维修手册</w:t>
      </w:r>
    </w:p>
    <w:p>
      <w:r>
        <w:rPr>
          <w:rFonts w:ascii="宋体" w:hAnsi="宋体" w:eastAsia="宋体"/>
          <w:sz w:val="24"/>
        </w:rPr>
        <w:t>吴博主编；王志伟，毕凤阳副主编；王晓晶，岳永恒参编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液压阀使用与维修手册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吴博主编；王志伟，毕凤阳副主编；王晓晶，岳永恒参编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本书出售、求购地址：https://www.jiaokey.com/book/detail/13875926.html</w:t>
      </w:r>
    </w:p>
    <w:p>
      <w:r>
        <w:t>更多相关图书推荐：https://www.jiaokey.com</w:t>
      </w:r>
    </w:p>
    <w:p>
      <w:r>
        <w:t>吴博主编；王志伟，毕凤阳副主编；王晓晶，岳永恒参编 其他作品：https://www.jiaokey.com/tag/吴博主编；王志伟，毕凤阳副主编；王晓晶，岳永恒参编.html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关键词搜索：https://www.jiaokey.com/tag/液压阀使用与维修手册.html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