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土木工程概论</w:t>
      </w:r>
    </w:p>
    <w:p>
      <w:r>
        <w:rPr>
          <w:rFonts w:ascii="宋体" w:hAnsi="宋体" w:eastAsia="宋体"/>
          <w:sz w:val="24"/>
        </w:rPr>
        <w:t>邱洪兴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邱洪兴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9787564159436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土木工程-高等学校-教材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系统、概要地介绍了土木工程的范围和所涉及的科学技术，分三个模块：第一模块“土木工程技术基础”，包括工程力学、工程材料和工程结构；第二模块，“土木工程种类”，包括建筑工程、桥梁工程、地下工程、道路工程和水工程；第三模块“工程项目全寿命周期”，包括项目论证、工程勘察设计、工程施工、项目运行维护。</w:t>
      </w:r>
    </w:p>
    <w:p/>
    <w:p>
      <w:r>
        <w:t>本书出售、求购地址：https://www.jiaokey.com/book/detail/13875918.html</w:t>
      </w:r>
    </w:p>
    <w:p>
      <w:r>
        <w:t>更多教材图书推荐：https://www.jiaokey.com</w:t>
      </w:r>
    </w:p>
    <w:p>
      <w:r>
        <w:t>邱洪兴 其他作品：https://www.jiaokey.com/tag/邱洪兴.html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关键词搜索：https://www.jiaokey.com/tag/土木工程-高等学校-教材.html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