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传统民族医药法律保护研究</w:t>
      </w:r>
    </w:p>
    <w:p>
      <w:r>
        <w:rPr>
          <w:rFonts w:ascii="宋体" w:hAnsi="宋体" w:eastAsia="宋体"/>
          <w:sz w:val="24"/>
        </w:rPr>
        <w:t>乔世明主编；张军辉，李维振副主编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传统民族医药法律保护研究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乔世明主编；张军辉，李维振副主编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本书出售、求购地址：https://www.jiaokey.com/book/detail/13875912.html</w:t>
      </w:r>
    </w:p>
    <w:p>
      <w:r>
        <w:t>更多相关图书推荐：https://www.jiaokey.com</w:t>
      </w:r>
    </w:p>
    <w:p>
      <w:r>
        <w:t>乔世明主编；张军辉，李维振副主编 其他作品：https://www.jiaokey.com/tag/乔世明主编；张军辉，李维振副主编.html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关键词搜索：https://www.jiaokey.com/tag/传统民族医药法律保护研究.html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