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世界500强人力资源总监管理笔记  精装珍藏版  第1季</w:t>
      </w:r>
    </w:p>
    <w:p>
      <w:r>
        <w:rPr>
          <w:rFonts w:ascii="宋体" w:hAnsi="宋体" w:eastAsia="宋体"/>
          <w:sz w:val="24"/>
        </w:rPr>
        <w:t>潘新民著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世界500强人力资源总监管理笔记  精装珍藏版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本书出售、求购地址：https://www.jiaokey.com/book/detail/13875902.html</w:t>
      </w:r>
    </w:p>
    <w:p>
      <w:r>
        <w:t>更多相关图书推荐：https://www.jiaokey.com</w:t>
      </w:r>
    </w:p>
    <w:p>
      <w:r>
        <w:t>潘新民著 其他作品：https://www.jiaokey.com/tag/潘新民著.html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关键词搜索：https://www.jiaokey.com/tag/世界500强人力资源总监管理笔记  精装珍藏版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