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布彻带你探索日常生活中的变态行为  原书第2版</w:t>
      </w:r>
    </w:p>
    <w:p>
      <w:r>
        <w:rPr>
          <w:rFonts w:ascii="宋体" w:hAnsi="宋体" w:eastAsia="宋体"/>
          <w:sz w:val="24"/>
        </w:rPr>
        <w:t>（美）詹姆斯·布彻，苏珊·米内卡，吉尔·霍利著；王建平，吕殊阳，符仲芳，徐慰，唐淼等译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布彻带你探索日常生活中的变态行为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（美）詹姆斯·布彻，苏珊·米内卡，吉尔·霍利著；王建平，吕殊阳，符仲芳，徐慰，唐淼等译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本书出售、求购地址：https://www.jiaokey.com/book/detail/13875899.html</w:t>
      </w:r>
    </w:p>
    <w:p>
      <w:r>
        <w:t>更多相关图书推荐：https://www.jiaokey.com</w:t>
      </w:r>
    </w:p>
    <w:p>
      <w:r>
        <w:t>（美）詹姆斯·布彻，苏珊·米内卡，吉尔·霍利著；王建平，吕殊阳，符仲芳，徐慰，唐淼等译 其他作品：https://www.jiaokey.com/tag/（美）詹姆斯·布彻，苏珊·米内卡，吉尔·霍利著；王建平，吕殊阳，符仲芳，徐慰，唐淼等译.html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关键词搜索：https://www.jiaokey.com/tag/变态心理学  布彻带你探索日常生活中的变态行为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