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江雨燕，周传华，陆可主编；潘瑞林，徐新卫，高毅斌，秦飞，邢国正副主编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江雨燕，周传华，陆可主编；潘瑞林，徐新卫，高毅斌，秦飞，邢国正副主编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本书出售、求购地址：https://www.jiaokey.com/book/detail/13875890.html</w:t>
      </w:r>
    </w:p>
    <w:p>
      <w:r>
        <w:t>更多相关图书推荐：https://www.jiaokey.com</w:t>
      </w:r>
    </w:p>
    <w:p>
      <w:r>
        <w:t>江雨燕，周传华，陆可主编；潘瑞林，徐新卫，高毅斌，秦飞，邢国正副主编 其他作品：https://www.jiaokey.com/tag/江雨燕，周传华，陆可主编；潘瑞林，徐新卫，高毅斌，秦飞，邢国正副主编.html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