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百科通识文库  日不落帝国兴衰史  中世纪英国</w:t>
      </w:r>
    </w:p>
    <w:p>
      <w:r>
        <w:rPr>
          <w:rFonts w:ascii="宋体" w:hAnsi="宋体" w:eastAsia="宋体"/>
          <w:sz w:val="24"/>
        </w:rPr>
        <w:t>（英）吉林厄姆，（英）格里菲思著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百科通识文库  日不落帝国兴衰史  中世纪英国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（英）吉林厄姆，（英）格里菲思著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本书出售、求购地址：https://www.jiaokey.com/book/detail/13875865.html</w:t>
      </w:r>
    </w:p>
    <w:p>
      <w:r>
        <w:t>更多相关图书推荐：https://www.jiaokey.com</w:t>
      </w:r>
    </w:p>
    <w:p>
      <w:r>
        <w:t>（英）吉林厄姆，（英）格里菲思著 其他作品：https://www.jiaokey.com/tag/（英）吉林厄姆，（英）格里菲思著.html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关键词搜索：https://www.jiaokey.com/tag/百科通识文库  日不落帝国兴衰史  中世纪英国.html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