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诺贝尔经济学奖经典文库  充分就业与价格稳定</w:t>
      </w:r>
    </w:p>
    <w:p>
      <w:r>
        <w:rPr>
          <w:rFonts w:ascii="宋体" w:hAnsi="宋体" w:eastAsia="宋体"/>
          <w:sz w:val="24"/>
        </w:rPr>
        <w:t>（美）威廉S.维克里，马修·福斯塔特著；帕芙丽娜R.车尔尼娃编；张琦译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诺贝尔经济学奖经典文库  充分就业与价格稳定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（美）威廉S.维克里，马修·福斯塔特著；帕芙丽娜R.车尔尼娃编；张琦译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本书出售、求购地址：https://www.jiaokey.com/book/detail/13875860.html</w:t>
      </w:r>
    </w:p>
    <w:p>
      <w:r>
        <w:t>更多相关图书推荐：https://www.jiaokey.com</w:t>
      </w:r>
    </w:p>
    <w:p>
      <w:r>
        <w:t>（美）威廉S.维克里，马修·福斯塔特著；帕芙丽娜R.车尔尼娃编；张琦译 其他作品：https://www.jiaokey.com/tag/（美）威廉S.维克里，马修·福斯塔特著；帕芙丽娜R.车尔尼娃编；张琦译.html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关键词搜索：https://www.jiaokey.com/tag/诺贝尔经济学奖经典文库  充分就业与价格稳定.html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