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西南边疆历史与现状综合研究项目  民国时期广西民族地区社会控制  1927-1949</w:t>
      </w:r>
    </w:p>
    <w:p>
      <w:r>
        <w:rPr>
          <w:rFonts w:ascii="宋体" w:hAnsi="宋体" w:eastAsia="宋体"/>
          <w:sz w:val="24"/>
        </w:rPr>
        <w:t>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西南边疆历史与现状综合研究项目  民国时期广西民族地区社会控制  1927-1949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本书出售、求购地址：https://www.jiaokey.com/book/detail/13875851.html</w:t>
      </w:r>
    </w:p>
    <w:p>
      <w:r>
        <w:t>更多相关图书推荐：https://www.jiaokey.com</w:t>
      </w:r>
    </w:p>
    <w:p>
      <w:r>
        <w:t>黎瑛著 其他作品：https://www.jiaokey.com/tag/黎瑛著.html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关键词搜索：https://www.jiaokey.com/tag/西南边疆历史与现状综合研究项目  民国时期广西民族地区社会控制  1927-1949.html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