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犹太智慧典藏书系  火星来客  犹太人与诺贝尔奖揭秘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犹太智慧典藏书系  火星来客  犹太人与诺贝尔奖揭秘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本书出售、求购地址：https://www.jiaokey.com/book/detail/13875849.html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关键词搜索：https://www.jiaokey.com/tag/犹太智慧典藏书系  火星来客  犹太人与诺贝尔奖揭秘.html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