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淘宝、京东、苏宁易购、微店，全平台开店创业全攻略</w:t>
      </w:r>
    </w:p>
    <w:p>
      <w:r>
        <w:rPr>
          <w:rFonts w:ascii="宋体" w:hAnsi="宋体" w:eastAsia="宋体"/>
          <w:sz w:val="24"/>
        </w:rPr>
        <w:t>崔恒华著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淘宝、京东、苏宁易购、微店，全平台开店创业全攻略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本书出售、求购地址：https://www.jiaokey.com/book/detail/13875804.html</w:t>
      </w:r>
    </w:p>
    <w:p>
      <w:r>
        <w:t>更多相关图书推荐：https://www.jiaokey.com</w:t>
      </w:r>
    </w:p>
    <w:p>
      <w:r>
        <w:t>崔恒华著 其他作品：https://www.jiaokey.com/tag/崔恒华著.html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关键词搜索：https://www.jiaokey.com/tag/淘宝、京东、苏宁易购、微店，全平台开店创业全攻略.html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