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关于创新型城市的要素与机理研究</w:t>
      </w:r>
    </w:p>
    <w:p>
      <w:r>
        <w:rPr>
          <w:rFonts w:ascii="宋体" w:hAnsi="宋体" w:eastAsia="宋体"/>
          <w:sz w:val="24"/>
        </w:rPr>
        <w:t>吴尤可著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关于创新型城市的要素与机理研究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吴尤可著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本书出售、求购地址：https://www.jiaokey.com/book/detail/13875793.html</w:t>
      </w:r>
    </w:p>
    <w:p>
      <w:r>
        <w:t>更多相关图书推荐：https://www.jiaokey.com</w:t>
      </w:r>
    </w:p>
    <w:p>
      <w:r>
        <w:t>吴尤可著 其他作品：https://www.jiaokey.com/tag/吴尤可著.html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关键词搜索：https://www.jiaokey.com/tag/关于创新型城市的要素与机理研究.html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