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公司捐赠的法理基础与规则解构</w:t>
      </w:r>
    </w:p>
    <w:p>
      <w:r>
        <w:rPr>
          <w:rFonts w:ascii="宋体" w:hAnsi="宋体" w:eastAsia="宋体"/>
          <w:sz w:val="24"/>
        </w:rPr>
        <w:t>葛伟军著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公司捐赠的法理基础与规则解构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本书出售、求购地址：https://www.jiaokey.com/book/detail/13875775.html</w:t>
      </w:r>
    </w:p>
    <w:p>
      <w:r>
        <w:t>更多相关图书推荐：https://www.jiaokey.com</w:t>
      </w:r>
    </w:p>
    <w:p>
      <w:r>
        <w:t>葛伟军著 其他作品：https://www.jiaokey.com/tag/葛伟军著.html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关键词搜索：https://www.jiaokey.com/tag/公司捐赠的法理基础与规则解构.html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