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歌德与拿破仑  一次历史性的会见</w:t>
      </w:r>
    </w:p>
    <w:p>
      <w:r>
        <w:rPr>
          <w:rFonts w:ascii="宋体" w:hAnsi="宋体" w:eastAsia="宋体"/>
          <w:sz w:val="24"/>
        </w:rPr>
        <w:t>（德）古斯塔夫·塞普特著；赵蕾莲译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歌德与拿破仑  一次历史性的会见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（德）古斯塔夫·塞普特著；赵蕾莲译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本书出售、求购地址：https://www.jiaokey.com/book/detail/13875772.html</w:t>
      </w:r>
    </w:p>
    <w:p>
      <w:r>
        <w:t>更多相关图书推荐：https://www.jiaokey.com</w:t>
      </w:r>
    </w:p>
    <w:p>
      <w:r>
        <w:t>（德）古斯塔夫·塞普特著；赵蕾莲译 其他作品：https://www.jiaokey.com/tag/（德）古斯塔夫·塞普特著；赵蕾莲译.html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关键词搜索：https://www.jiaokey.com/tag/歌德与拿破仑  一次历史性的会见.html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