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独成一家之言的杂家著作</w:t>
      </w:r>
    </w:p>
    <w:p>
      <w:r>
        <w:t>作者：（春秋）管仲著；杨靖，李昆仑编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管子  独成一家之言的杂家著作 评论地址：https://www.jiaokey.com/book/detail/13875768.html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