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叶嘉莹谈词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9787310049882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本书是叶嘉莹先生历年著作中词学理论论述的原文摘录，涉及1970年至2008年叶嘉莹先生16本专著以及相关论文、演讲。</w:t>
      </w:r>
    </w:p>
    <w:p/>
    <w:p>
      <w:r>
        <w:t>本书出售、求购地址：https://www.jiaokey.com/book/detail/13875762.html</w:t>
      </w:r>
    </w:p>
    <w:p>
      <w:r>
        <w:t>更多诗歌、韵文图书推荐：https://www.jiaokey.com</w:t>
      </w:r>
    </w:p>
    <w:p>
      <w:r>
        <w:t>叶嘉莹 其他作品：https://www.jiaokey.com/tag/叶嘉莹.html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关键词搜索：https://www.jiaokey.com/tag/词（文学）-文学研究-中国.html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