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百年新诗选  下  为美而想</w:t>
      </w:r>
    </w:p>
    <w:p>
      <w:r>
        <w:rPr>
          <w:rFonts w:ascii="宋体" w:hAnsi="宋体" w:eastAsia="宋体"/>
          <w:sz w:val="24"/>
        </w:rPr>
        <w:t>洪子诚，奚密，吴晓东，姜涛，冷霜编选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百年新诗选  下  为美而想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洪子诚，奚密，吴晓东，姜涛，冷霜编选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本书出售、求购地址：https://www.jiaokey.com/book/detail/13875758.html</w:t>
      </w:r>
    </w:p>
    <w:p>
      <w:r>
        <w:t>更多相关图书推荐：https://www.jiaokey.com</w:t>
      </w:r>
    </w:p>
    <w:p>
      <w:r>
        <w:t>洪子诚，奚密，吴晓东，姜涛，冷霜编选 其他作品：https://www.jiaokey.com/tag/洪子诚，奚密，吴晓东，姜涛，冷霜编选.html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关键词搜索：https://www.jiaokey.com/tag/百年新诗选  下  为美而想.html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