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博洛尼亚国家艺术画廊</w:t>
      </w:r>
    </w:p>
    <w:p>
      <w:r>
        <w:rPr>
          <w:rFonts w:ascii="宋体" w:hAnsi="宋体" w:eastAsia="宋体"/>
          <w:sz w:val="24"/>
        </w:rPr>
        <w:t>（意大利）贝亚特莉切·布斯卡罗利编著；孙迎辉译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博洛尼亚国家艺术画廊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（意大利）贝亚特莉切·布斯卡罗利编著；孙迎辉译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本书出售、求购地址：https://www.jiaokey.com/book/detail/13875735.html</w:t>
      </w:r>
    </w:p>
    <w:p>
      <w:r>
        <w:t>更多相关图书推荐：https://www.jiaokey.com</w:t>
      </w:r>
    </w:p>
    <w:p>
      <w:r>
        <w:t>（意大利）贝亚特莉切·布斯卡罗利编著；孙迎辉译 其他作品：https://www.jiaokey.com/tag/（意大利）贝亚特莉切·布斯卡罗利编著；孙迎辉译.html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博洛尼亚国家艺术画廊.html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