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中国互联网安全产业发展研究  战略和基本问题讨论</w:t>
      </w:r>
    </w:p>
    <w:p>
      <w:r>
        <w:rPr>
          <w:rFonts w:ascii="宋体" w:hAnsi="宋体" w:eastAsia="宋体"/>
          <w:sz w:val="24"/>
        </w:rPr>
        <w:t>陈小洪，陈金桥，王育民主编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中国互联网安全产业发展研究  战略和基本问题讨论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陈小洪，陈金桥，王育民主编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本书出售、求购地址：https://www.jiaokey.com/book/detail/13875731.html</w:t>
      </w:r>
    </w:p>
    <w:p>
      <w:r>
        <w:t>更多相关图书推荐：https://www.jiaokey.com</w:t>
      </w:r>
    </w:p>
    <w:p>
      <w:r>
        <w:t>陈小洪，陈金桥，王育民主编 其他作品：https://www.jiaokey.com/tag/陈小洪，陈金桥，王育民主编.html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关键词搜索：https://www.jiaokey.com/tag/中国互联网安全产业发展研究  战略和基本问题讨论.html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