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国家精品资源共享配套教材  财政学  第2版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国家精品资源共享配套教材  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本书出售、求购地址：https://www.jiaokey.com/book/detail/13875727.html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国家精品资源共享配套教材  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