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书名：社会变迁与百年转折丛书  1860年  巨痛与自强</w:t>
      </w:r>
    </w:p>
    <w:p>
      <w:r>
        <w:t>作者：欧阳跃峰著</w:t>
      </w:r>
    </w:p>
    <w:p>
      <w:r>
        <w:t>出版社：上海:东方出版中心,2015.08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社会变迁与百年转折丛书  1860年  巨痛与自强 评论地址：https://www.jiaokey.com/book/detail/13875721.html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