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书名：社会变迁与百年转折丛书  1895年  大梦初醒</w:t>
      </w:r>
    </w:p>
    <w:p>
      <w:r>
        <w:t>作者：马勇著</w:t>
      </w:r>
    </w:p>
    <w:p>
      <w:r>
        <w:t>出版社：上海:东方出版中心,2015.08</w:t>
      </w:r>
    </w:p>
    <w:p>
      <w:r>
        <w:t>出版日期：</w:t>
      </w:r>
    </w:p>
    <w:p>
      <w:r>
        <w:t>总页数：291</w:t>
      </w:r>
    </w:p>
    <w:p>
      <w:r>
        <w:t>更多请访问教客网: www.jiaokey.com</w:t>
      </w:r>
    </w:p>
    <w:p>
      <w:r>
        <w:t>社会变迁与百年转折丛书  1895年  大梦初醒 评论地址：https://www.jiaokey.com/book/detail/13875720.html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