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微商掘金  决胜微商的7个关键要素</w:t>
      </w:r>
    </w:p>
    <w:p>
      <w:r>
        <w:rPr>
          <w:rFonts w:ascii="宋体" w:hAnsi="宋体" w:eastAsia="宋体"/>
          <w:sz w:val="24"/>
        </w:rPr>
        <w:t>柴公子著；荣国生原名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微商掘金  决胜微商的7个关键要素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柴公子著；荣国生原名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本书出售、求购地址：https://www.jiaokey.com/book/detail/13875716.html</w:t>
      </w:r>
    </w:p>
    <w:p>
      <w:r>
        <w:t>更多相关图书推荐：https://www.jiaokey.com</w:t>
      </w:r>
    </w:p>
    <w:p>
      <w:r>
        <w:t>柴公子著；荣国生原名 其他作品：https://www.jiaokey.com/tag/柴公子著；荣国生原名.html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关键词搜索：https://www.jiaokey.com/tag/微商掘金  决胜微商的7个关键要素.html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