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中青年经济学家文库  长三角传统制造业低端锁定与突破路径  国家价值链视角</w:t>
      </w:r>
    </w:p>
    <w:p>
      <w:r>
        <w:rPr>
          <w:rFonts w:ascii="宋体" w:hAnsi="宋体" w:eastAsia="宋体"/>
          <w:sz w:val="24"/>
        </w:rPr>
        <w:t>钱方明，唐铁球等著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中青年经济学家文库  长三角传统制造业低端锁定与突破路径  国家价值链视角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钱方明，唐铁球等著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本书出售、求购地址：https://www.jiaokey.com/book/detail/13875696.html</w:t>
      </w:r>
    </w:p>
    <w:p>
      <w:r>
        <w:t>更多相关图书推荐：https://www.jiaokey.com</w:t>
      </w:r>
    </w:p>
    <w:p>
      <w:r>
        <w:t>钱方明，唐铁球等著 其他作品：https://www.jiaokey.com/tag/钱方明，唐铁球等著.html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关键词搜索：https://www.jiaokey.com/tag/中青年经济学家文库  长三角传统制造业低端锁定与突破路径  国家价值链视角.html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