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每一种成长都曾与寒冷为邻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每一种成长都曾与寒冷为邻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本书出售、求购地址：https://www.jiaokey.com/book/detail/13875669.html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关键词搜索：https://www.jiaokey.com/tag/每一种成长都曾与寒冷为邻.html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