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满铁资料整理与研究  满铁对中国东北的文化侵略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满铁资料整理与研究  满铁对中国东北的文化侵略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本书出售、求购地址：https://www.jiaokey.com/book/detail/13875660.html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关键词搜索：https://www.jiaokey.com/tag/满铁资料整理与研究  满铁对中国东北的文化侵略.html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