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中美联手抗日纪实  B-29来了  从波音到东瀛</w:t>
      </w:r>
    </w:p>
    <w:p>
      <w:r>
        <w:rPr>
          <w:rFonts w:ascii="宋体" w:hAnsi="宋体" w:eastAsia="宋体"/>
          <w:sz w:val="24"/>
        </w:rPr>
        <w:t>甘本祓著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中美联手抗日纪实  B-29来了  从波音到东瀛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本书出售、求购地址：https://www.jiaokey.com/book/detail/13875657.html</w:t>
      </w:r>
    </w:p>
    <w:p>
      <w:r>
        <w:t>更多相关图书推荐：https://www.jiaokey.com</w:t>
      </w:r>
    </w:p>
    <w:p>
      <w:r>
        <w:t>甘本祓著 其他作品：https://www.jiaokey.com/tag/甘本祓著.html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关键词搜索：https://www.jiaokey.com/tag/中美联手抗日纪实  B-29来了  从波音到东瀛.html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