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云霞满纸浮世绘  闲话《金瓶梅》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云霞满纸浮世绘  闲话《金瓶梅》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本书出售、求购地址：https://www.jiaokey.com/book/detail/13875646.html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关键词搜索：https://www.jiaokey.com/tag/华夏文库  云霞满纸浮世绘  闲话《金瓶梅》.html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