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</w:t>
      </w:r>
    </w:p>
    <w:p>
      <w:r>
        <w:t>作者：陈国生，潘建明，袁鹏主编；彭&lt;font color=Red&gt;文&lt;/font&gt;武，陈晓亮，唐闪亮，邓泓鸿副主编；祖鹏，施敏，王露，阳琴，尹智勇，刘艳军，邹幸编</w:t>
      </w:r>
    </w:p>
    <w:p>
      <w:r>
        <w:t>出版社：西安:西北工业大学出版社,2015.05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旅游文化学 评论地址：https://www.jiaokey.com/book/detail/13875634.html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