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旅游职业礼仪与交往</w:t>
      </w:r>
    </w:p>
    <w:p>
      <w:r>
        <w:rPr>
          <w:rFonts w:ascii="宋体" w:hAnsi="宋体" w:eastAsia="宋体"/>
          <w:sz w:val="24"/>
        </w:rPr>
        <w:t>朱廉主编；郭蓓，高云副主编；邓小娇，郭雅萌编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旅游职业礼仪与交往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朱廉主编；郭蓓，高云副主编；邓小娇，郭雅萌编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本书出售、求购地址：https://www.jiaokey.com/book/detail/13875630.html</w:t>
      </w:r>
    </w:p>
    <w:p>
      <w:r>
        <w:t>更多相关图书推荐：https://www.jiaokey.com</w:t>
      </w:r>
    </w:p>
    <w:p>
      <w:r>
        <w:t>朱廉主编；郭蓓，高云副主编；邓小娇，郭雅萌编 其他作品：https://www.jiaokey.com/tag/朱廉主编；郭蓓，高云副主编；邓小娇，郭雅萌编.html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关键词搜索：https://www.jiaokey.com/tag/旅游职业礼仪与交往.html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