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书名：从领先到极致  互联网时代下的创业、创新与管理哲学</w:t>
      </w:r>
    </w:p>
    <w:p>
      <w:r>
        <w:t>作者：（加拿大）伊萨多·夏普著；赵何娟译</w:t>
      </w:r>
    </w:p>
    <w:p>
      <w:r>
        <w:t>出版社：北京:光明日报出版社,2015.07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从领先到极致  互联网时代下的创业、创新与管理哲学 评论地址：https://www.jiaokey.com/book/detail/13875611.html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