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书名：气度决定格局  马云20年创业精髓</w:t>
      </w:r>
    </w:p>
    <w:p>
      <w:r>
        <w:t>作者：西武编著</w:t>
      </w:r>
    </w:p>
    <w:p>
      <w:r>
        <w:t>出版社：哈尔滨：哈尔滨出版社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气度决定格局  马云20年创业精髓 评论地址：https://www.jiaokey.com/book/detail/13875603.html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